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1B14" w14:textId="77777777" w:rsidR="00A644D3" w:rsidRDefault="00000000">
      <w:pPr>
        <w:jc w:val="center"/>
        <w:rPr>
          <w:rFonts w:hint="eastAsia"/>
          <w:lang w:eastAsia="zh-CN"/>
        </w:rPr>
      </w:pPr>
      <w:r>
        <w:rPr>
          <w:rFonts w:ascii="黑体" w:eastAsia="黑体" w:hAnsi="黑体"/>
          <w:b/>
          <w:sz w:val="44"/>
          <w:lang w:eastAsia="zh-CN"/>
        </w:rPr>
        <w:t>深圳市IT服务商协会</w:t>
      </w:r>
    </w:p>
    <w:p w14:paraId="3103B36C" w14:textId="77777777" w:rsidR="00A644D3" w:rsidRDefault="00000000">
      <w:pPr>
        <w:jc w:val="center"/>
        <w:rPr>
          <w:rFonts w:hint="eastAsia"/>
          <w:lang w:eastAsia="zh-CN"/>
        </w:rPr>
      </w:pPr>
      <w:r>
        <w:rPr>
          <w:rFonts w:ascii="黑体" w:eastAsia="黑体" w:hAnsi="黑体"/>
          <w:b/>
          <w:sz w:val="36"/>
          <w:lang w:eastAsia="zh-CN"/>
        </w:rPr>
        <w:t>入会申请表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3072"/>
        <w:gridCol w:w="1569"/>
        <w:gridCol w:w="3072"/>
      </w:tblGrid>
      <w:tr w:rsidR="00A644D3" w14:paraId="2550D29C" w14:textId="77777777" w:rsidTr="006A65F5">
        <w:trPr>
          <w:jc w:val="center"/>
        </w:trPr>
        <w:tc>
          <w:tcPr>
            <w:tcW w:w="9282" w:type="dxa"/>
            <w:gridSpan w:val="4"/>
          </w:tcPr>
          <w:p w14:paraId="0382AE4F" w14:textId="77777777" w:rsidR="00A644D3" w:rsidRDefault="00000000">
            <w:pPr>
              <w:rPr>
                <w:rFonts w:hint="eastAsia"/>
              </w:rPr>
            </w:pPr>
            <w:proofErr w:type="spellStart"/>
            <w:r>
              <w:rPr>
                <w:b/>
                <w:sz w:val="22"/>
              </w:rPr>
              <w:t>企业名称</w:t>
            </w:r>
            <w:proofErr w:type="spellEnd"/>
          </w:p>
          <w:p w14:paraId="4765BEAD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A644D3" w14:paraId="66AC396B" w14:textId="77777777" w:rsidTr="006A65F5">
        <w:trPr>
          <w:jc w:val="center"/>
        </w:trPr>
        <w:tc>
          <w:tcPr>
            <w:tcW w:w="1569" w:type="dxa"/>
          </w:tcPr>
          <w:p w14:paraId="28AC6365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统一社会信用代码</w:t>
            </w:r>
          </w:p>
        </w:tc>
        <w:tc>
          <w:tcPr>
            <w:tcW w:w="3072" w:type="dxa"/>
          </w:tcPr>
          <w:p w14:paraId="786DE06C" w14:textId="77777777" w:rsidR="00A644D3" w:rsidRDefault="00A644D3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14:paraId="2A477B0F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成立时间</w:t>
            </w:r>
          </w:p>
        </w:tc>
        <w:tc>
          <w:tcPr>
            <w:tcW w:w="3072" w:type="dxa"/>
          </w:tcPr>
          <w:p w14:paraId="1348B09D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497F86AA" w14:textId="77777777" w:rsidTr="006A65F5">
        <w:trPr>
          <w:jc w:val="center"/>
        </w:trPr>
        <w:tc>
          <w:tcPr>
            <w:tcW w:w="1569" w:type="dxa"/>
          </w:tcPr>
          <w:p w14:paraId="7823BB86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注册资本</w:t>
            </w:r>
          </w:p>
        </w:tc>
        <w:tc>
          <w:tcPr>
            <w:tcW w:w="3072" w:type="dxa"/>
          </w:tcPr>
          <w:p w14:paraId="0DDDF4FA" w14:textId="77777777" w:rsidR="00A644D3" w:rsidRDefault="00A644D3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14:paraId="170BC083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员工人数</w:t>
            </w:r>
          </w:p>
        </w:tc>
        <w:tc>
          <w:tcPr>
            <w:tcW w:w="3072" w:type="dxa"/>
          </w:tcPr>
          <w:p w14:paraId="38E52314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58F1AA94" w14:textId="77777777" w:rsidTr="006A65F5">
        <w:trPr>
          <w:jc w:val="center"/>
        </w:trPr>
        <w:tc>
          <w:tcPr>
            <w:tcW w:w="9282" w:type="dxa"/>
            <w:gridSpan w:val="4"/>
          </w:tcPr>
          <w:p w14:paraId="3C5DFDC7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企业地址</w:t>
            </w:r>
          </w:p>
          <w:p w14:paraId="7CDD82D9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A644D3" w14:paraId="36C6C19E" w14:textId="77777777" w:rsidTr="006A65F5">
        <w:trPr>
          <w:jc w:val="center"/>
        </w:trPr>
        <w:tc>
          <w:tcPr>
            <w:tcW w:w="1569" w:type="dxa"/>
          </w:tcPr>
          <w:p w14:paraId="4A29D166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法定代表人</w:t>
            </w:r>
          </w:p>
        </w:tc>
        <w:tc>
          <w:tcPr>
            <w:tcW w:w="3072" w:type="dxa"/>
          </w:tcPr>
          <w:p w14:paraId="41530388" w14:textId="77777777" w:rsidR="00A644D3" w:rsidRDefault="00A644D3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14:paraId="28BB4B34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联系电话</w:t>
            </w:r>
          </w:p>
        </w:tc>
        <w:tc>
          <w:tcPr>
            <w:tcW w:w="3072" w:type="dxa"/>
          </w:tcPr>
          <w:p w14:paraId="3440D8B7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29E05740" w14:textId="77777777" w:rsidTr="006A65F5">
        <w:trPr>
          <w:jc w:val="center"/>
        </w:trPr>
        <w:tc>
          <w:tcPr>
            <w:tcW w:w="1569" w:type="dxa"/>
          </w:tcPr>
          <w:p w14:paraId="01FE9BC6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联系人</w:t>
            </w:r>
          </w:p>
        </w:tc>
        <w:tc>
          <w:tcPr>
            <w:tcW w:w="3072" w:type="dxa"/>
          </w:tcPr>
          <w:p w14:paraId="1FAAB873" w14:textId="77777777" w:rsidR="00A644D3" w:rsidRDefault="00A644D3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14:paraId="7372CC1F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手机号码</w:t>
            </w:r>
          </w:p>
        </w:tc>
        <w:tc>
          <w:tcPr>
            <w:tcW w:w="3072" w:type="dxa"/>
          </w:tcPr>
          <w:p w14:paraId="160DC8E3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010171FA" w14:textId="77777777" w:rsidTr="006A65F5">
        <w:trPr>
          <w:jc w:val="center"/>
        </w:trPr>
        <w:tc>
          <w:tcPr>
            <w:tcW w:w="1569" w:type="dxa"/>
          </w:tcPr>
          <w:p w14:paraId="1E80013A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电子邮箱</w:t>
            </w:r>
          </w:p>
        </w:tc>
        <w:tc>
          <w:tcPr>
            <w:tcW w:w="3072" w:type="dxa"/>
          </w:tcPr>
          <w:p w14:paraId="2FBBD2C8" w14:textId="77777777" w:rsidR="00A644D3" w:rsidRDefault="00A644D3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14:paraId="53920BC9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企业网站</w:t>
            </w:r>
          </w:p>
        </w:tc>
        <w:tc>
          <w:tcPr>
            <w:tcW w:w="3072" w:type="dxa"/>
          </w:tcPr>
          <w:p w14:paraId="24DB02A6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14CB5DF2" w14:textId="77777777" w:rsidTr="006A65F5">
        <w:trPr>
          <w:jc w:val="center"/>
        </w:trPr>
        <w:tc>
          <w:tcPr>
            <w:tcW w:w="9282" w:type="dxa"/>
            <w:gridSpan w:val="4"/>
          </w:tcPr>
          <w:p w14:paraId="2F7E24DD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t>申请会员等级（请在相应等级打 ✓）</w:t>
            </w:r>
          </w:p>
          <w:p w14:paraId="15591019" w14:textId="74DA4E8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  □ 单位会员        □ 理事单位        □ 副会长单位        □ 会长单位</w:t>
            </w:r>
          </w:p>
        </w:tc>
      </w:tr>
      <w:tr w:rsidR="00A644D3" w14:paraId="03BF52A5" w14:textId="77777777" w:rsidTr="006A65F5">
        <w:trPr>
          <w:jc w:val="center"/>
        </w:trPr>
        <w:tc>
          <w:tcPr>
            <w:tcW w:w="9282" w:type="dxa"/>
            <w:gridSpan w:val="4"/>
          </w:tcPr>
          <w:p w14:paraId="58DFDA5A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t>主营业务领域</w:t>
            </w:r>
          </w:p>
          <w:p w14:paraId="1EC89131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（请填写主要业务，如软件开发、系统集成、网络安全、人工智能、大数据、云计算等）</w:t>
            </w:r>
          </w:p>
          <w:p w14:paraId="0F76C28C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  <w:p w14:paraId="5A121BBF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</w:tc>
      </w:tr>
      <w:tr w:rsidR="00A644D3" w14:paraId="0AE2E6CD" w14:textId="77777777" w:rsidTr="006A65F5">
        <w:trPr>
          <w:jc w:val="center"/>
        </w:trPr>
        <w:tc>
          <w:tcPr>
            <w:tcW w:w="9282" w:type="dxa"/>
            <w:gridSpan w:val="4"/>
          </w:tcPr>
          <w:p w14:paraId="5DD238C4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t>企业简介</w:t>
            </w:r>
          </w:p>
          <w:p w14:paraId="64D89337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（请简要介绍企业主营业务、规模及核心优势，限300字以内）</w:t>
            </w:r>
          </w:p>
          <w:p w14:paraId="6F6EBEB1" w14:textId="4092F10B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  <w:p w14:paraId="06968B62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  <w:p w14:paraId="586DE479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</w:tc>
      </w:tr>
      <w:tr w:rsidR="00A644D3" w14:paraId="23AD8296" w14:textId="77777777" w:rsidTr="006A65F5">
        <w:trPr>
          <w:jc w:val="center"/>
        </w:trPr>
        <w:tc>
          <w:tcPr>
            <w:tcW w:w="9282" w:type="dxa"/>
            <w:gridSpan w:val="4"/>
          </w:tcPr>
          <w:p w14:paraId="3DBD0F14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lastRenderedPageBreak/>
              <w:t>入会意向说明</w:t>
            </w:r>
          </w:p>
          <w:p w14:paraId="18F84C7B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（为什么希望加入本协会？期望从协会获得哪些支持？）</w:t>
            </w:r>
          </w:p>
          <w:p w14:paraId="089AD8D6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  <w:p w14:paraId="377D4E87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  <w:p w14:paraId="5D3A6124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 xml:space="preserve"> </w:t>
            </w:r>
          </w:p>
        </w:tc>
      </w:tr>
      <w:tr w:rsidR="00A644D3" w14:paraId="5D99213C" w14:textId="77777777" w:rsidTr="006A65F5">
        <w:trPr>
          <w:jc w:val="center"/>
        </w:trPr>
        <w:tc>
          <w:tcPr>
            <w:tcW w:w="9282" w:type="dxa"/>
            <w:gridSpan w:val="4"/>
          </w:tcPr>
          <w:p w14:paraId="52778C88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t>申请承诺</w:t>
            </w:r>
          </w:p>
          <w:p w14:paraId="4F5727A7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sz w:val="22"/>
                <w:lang w:eastAsia="zh-CN"/>
              </w:rPr>
              <w:t>本企业自愿申请加入深圳市IT服务商协会，承诺遵守《协会章程》，按规定缴纳会费，积极参加协会组织的各项活动。所填信息真实有效，如有虚假，愿承担相应责任。</w:t>
            </w:r>
          </w:p>
        </w:tc>
      </w:tr>
    </w:tbl>
    <w:p w14:paraId="569CE665" w14:textId="77777777" w:rsidR="00A644D3" w:rsidRDefault="00A644D3">
      <w:pPr>
        <w:rPr>
          <w:rFonts w:hint="eastAsia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644D3" w14:paraId="015BFAD8" w14:textId="77777777">
        <w:trPr>
          <w:jc w:val="center"/>
        </w:trPr>
        <w:tc>
          <w:tcPr>
            <w:tcW w:w="4533" w:type="dxa"/>
          </w:tcPr>
          <w:p w14:paraId="5C3F843C" w14:textId="77777777" w:rsidR="00A644D3" w:rsidRDefault="00000000">
            <w:pPr>
              <w:rPr>
                <w:rFonts w:hint="eastAsia"/>
              </w:rPr>
            </w:pPr>
            <w:proofErr w:type="spellStart"/>
            <w:r>
              <w:rPr>
                <w:b/>
                <w:sz w:val="22"/>
              </w:rPr>
              <w:t>申请企业（盖章</w:t>
            </w:r>
            <w:proofErr w:type="spellEnd"/>
            <w:r>
              <w:rPr>
                <w:b/>
                <w:sz w:val="22"/>
              </w:rPr>
              <w:t>）：</w:t>
            </w:r>
          </w:p>
        </w:tc>
        <w:tc>
          <w:tcPr>
            <w:tcW w:w="4533" w:type="dxa"/>
          </w:tcPr>
          <w:p w14:paraId="0BC0DFF2" w14:textId="77777777" w:rsidR="00A644D3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sz w:val="22"/>
                <w:lang w:eastAsia="zh-CN"/>
              </w:rPr>
              <w:t>法定代表人（签字）：</w:t>
            </w:r>
          </w:p>
        </w:tc>
      </w:tr>
      <w:tr w:rsidR="00A644D3" w14:paraId="5CCD2C3C" w14:textId="77777777">
        <w:trPr>
          <w:jc w:val="center"/>
        </w:trPr>
        <w:tc>
          <w:tcPr>
            <w:tcW w:w="4533" w:type="dxa"/>
          </w:tcPr>
          <w:p w14:paraId="40B2DF39" w14:textId="77777777" w:rsidR="00A644D3" w:rsidRDefault="00A644D3">
            <w:pPr>
              <w:rPr>
                <w:rFonts w:hint="eastAsia"/>
                <w:lang w:eastAsia="zh-CN"/>
              </w:rPr>
            </w:pPr>
          </w:p>
        </w:tc>
        <w:tc>
          <w:tcPr>
            <w:tcW w:w="4533" w:type="dxa"/>
          </w:tcPr>
          <w:p w14:paraId="292A74BC" w14:textId="77777777" w:rsidR="00A644D3" w:rsidRDefault="00A644D3">
            <w:pPr>
              <w:rPr>
                <w:rFonts w:hint="eastAsia"/>
                <w:lang w:eastAsia="zh-CN"/>
              </w:rPr>
            </w:pPr>
          </w:p>
        </w:tc>
      </w:tr>
    </w:tbl>
    <w:p w14:paraId="4626CEC4" w14:textId="77777777" w:rsidR="00A644D3" w:rsidRDefault="00A644D3">
      <w:pPr>
        <w:rPr>
          <w:rFonts w:hint="eastAsia"/>
          <w:lang w:eastAsia="zh-CN"/>
        </w:rPr>
      </w:pPr>
    </w:p>
    <w:p w14:paraId="59D70E4B" w14:textId="77777777" w:rsidR="00A644D3" w:rsidRDefault="00000000">
      <w:pPr>
        <w:jc w:val="right"/>
        <w:rPr>
          <w:rFonts w:hint="eastAsia"/>
          <w:lang w:eastAsia="zh-CN"/>
        </w:rPr>
      </w:pPr>
      <w:r>
        <w:rPr>
          <w:sz w:val="22"/>
          <w:lang w:eastAsia="zh-CN"/>
        </w:rPr>
        <w:t>申请日期：     年     月     日</w:t>
      </w:r>
    </w:p>
    <w:p w14:paraId="2A4C2BF6" w14:textId="77777777" w:rsidR="00A644D3" w:rsidRDefault="00A644D3">
      <w:pPr>
        <w:rPr>
          <w:rFonts w:hint="eastAsia"/>
          <w:lang w:eastAsia="zh-CN"/>
        </w:rPr>
      </w:pPr>
    </w:p>
    <w:p w14:paraId="473F589B" w14:textId="77777777" w:rsidR="00A644D3" w:rsidRDefault="00000000">
      <w:pPr>
        <w:rPr>
          <w:rFonts w:hint="eastAsia"/>
          <w:lang w:eastAsia="zh-CN"/>
        </w:rPr>
      </w:pPr>
      <w:r>
        <w:rPr>
          <w:color w:val="969696"/>
          <w:sz w:val="20"/>
          <w:lang w:eastAsia="zh-CN"/>
        </w:rPr>
        <w:t>（以下由协会填写）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644D3" w14:paraId="701C0D13" w14:textId="77777777">
        <w:trPr>
          <w:trHeight w:val="558"/>
          <w:jc w:val="center"/>
        </w:trPr>
        <w:tc>
          <w:tcPr>
            <w:tcW w:w="9066" w:type="dxa"/>
            <w:gridSpan w:val="2"/>
            <w:vMerge w:val="restart"/>
          </w:tcPr>
          <w:p w14:paraId="6436FCC9" w14:textId="77777777" w:rsidR="00A644D3" w:rsidRDefault="00000000">
            <w:pPr>
              <w:rPr>
                <w:rFonts w:hint="eastAsia"/>
              </w:rPr>
            </w:pPr>
            <w:proofErr w:type="spellStart"/>
            <w:r>
              <w:rPr>
                <w:b/>
                <w:sz w:val="22"/>
              </w:rPr>
              <w:t>协会审核意见</w:t>
            </w:r>
            <w:proofErr w:type="spellEnd"/>
            <w:r>
              <w:rPr>
                <w:b/>
                <w:sz w:val="22"/>
              </w:rPr>
              <w:t>：</w:t>
            </w:r>
          </w:p>
          <w:p w14:paraId="2C8C99FD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 xml:space="preserve"> </w:t>
            </w:r>
          </w:p>
          <w:p w14:paraId="28FC5920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 xml:space="preserve"> </w:t>
            </w:r>
          </w:p>
          <w:p w14:paraId="73F3EEC6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A644D3" w14:paraId="3737F81C" w14:textId="77777777">
        <w:trPr>
          <w:trHeight w:val="558"/>
          <w:jc w:val="center"/>
        </w:trPr>
        <w:tc>
          <w:tcPr>
            <w:tcW w:w="9066" w:type="dxa"/>
            <w:gridSpan w:val="2"/>
            <w:vMerge/>
          </w:tcPr>
          <w:p w14:paraId="7F2E8883" w14:textId="77777777" w:rsidR="00A644D3" w:rsidRDefault="00A644D3">
            <w:pPr>
              <w:rPr>
                <w:rFonts w:hint="eastAsia"/>
              </w:rPr>
            </w:pPr>
          </w:p>
        </w:tc>
      </w:tr>
      <w:tr w:rsidR="00A644D3" w14:paraId="2C297EC1" w14:textId="77777777">
        <w:trPr>
          <w:jc w:val="center"/>
        </w:trPr>
        <w:tc>
          <w:tcPr>
            <w:tcW w:w="4533" w:type="dxa"/>
          </w:tcPr>
          <w:p w14:paraId="79362103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审批人签字：</w:t>
            </w:r>
          </w:p>
        </w:tc>
        <w:tc>
          <w:tcPr>
            <w:tcW w:w="4533" w:type="dxa"/>
          </w:tcPr>
          <w:p w14:paraId="2C9D5DF0" w14:textId="77777777" w:rsidR="00A644D3" w:rsidRDefault="00000000">
            <w:pPr>
              <w:rPr>
                <w:rFonts w:hint="eastAsia"/>
              </w:rPr>
            </w:pPr>
            <w:r>
              <w:rPr>
                <w:sz w:val="22"/>
              </w:rPr>
              <w:t>审批日期：     年     月     日</w:t>
            </w:r>
          </w:p>
        </w:tc>
      </w:tr>
      <w:tr w:rsidR="00A644D3" w14:paraId="4A95ABEE" w14:textId="77777777">
        <w:trPr>
          <w:jc w:val="center"/>
        </w:trPr>
        <w:tc>
          <w:tcPr>
            <w:tcW w:w="4533" w:type="dxa"/>
          </w:tcPr>
          <w:p w14:paraId="4EF07F4A" w14:textId="77777777" w:rsidR="00A644D3" w:rsidRDefault="00000000">
            <w:pPr>
              <w:rPr>
                <w:rFonts w:hint="eastAsia"/>
              </w:rPr>
            </w:pPr>
            <w:r>
              <w:rPr>
                <w:b/>
                <w:sz w:val="22"/>
              </w:rPr>
              <w:t>会员编号：</w:t>
            </w:r>
          </w:p>
        </w:tc>
        <w:tc>
          <w:tcPr>
            <w:tcW w:w="4533" w:type="dxa"/>
          </w:tcPr>
          <w:p w14:paraId="7B50172A" w14:textId="77777777" w:rsidR="00A644D3" w:rsidRDefault="00A644D3">
            <w:pPr>
              <w:rPr>
                <w:rFonts w:hint="eastAsia"/>
              </w:rPr>
            </w:pPr>
          </w:p>
        </w:tc>
      </w:tr>
    </w:tbl>
    <w:p w14:paraId="6AF1A519" w14:textId="77777777" w:rsidR="004B7E67" w:rsidRDefault="004B7E67"/>
    <w:sectPr w:rsidR="004B7E67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8297929">
    <w:abstractNumId w:val="8"/>
  </w:num>
  <w:num w:numId="2" w16cid:durableId="79644292">
    <w:abstractNumId w:val="6"/>
  </w:num>
  <w:num w:numId="3" w16cid:durableId="1900630028">
    <w:abstractNumId w:val="5"/>
  </w:num>
  <w:num w:numId="4" w16cid:durableId="223956597">
    <w:abstractNumId w:val="4"/>
  </w:num>
  <w:num w:numId="5" w16cid:durableId="2066444824">
    <w:abstractNumId w:val="7"/>
  </w:num>
  <w:num w:numId="6" w16cid:durableId="1664696345">
    <w:abstractNumId w:val="3"/>
  </w:num>
  <w:num w:numId="7" w16cid:durableId="1602299271">
    <w:abstractNumId w:val="2"/>
  </w:num>
  <w:num w:numId="8" w16cid:durableId="1785801892">
    <w:abstractNumId w:val="1"/>
  </w:num>
  <w:num w:numId="9" w16cid:durableId="19575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7E67"/>
    <w:rsid w:val="00511309"/>
    <w:rsid w:val="006A65F5"/>
    <w:rsid w:val="008C66C9"/>
    <w:rsid w:val="00A644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C11B1"/>
  <w14:defaultImageDpi w14:val="300"/>
  <w15:docId w15:val="{61604A6A-77FA-4E1A-98BF-A564D2B2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257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新开思 深圳</cp:lastModifiedBy>
  <cp:revision>3</cp:revision>
  <dcterms:created xsi:type="dcterms:W3CDTF">2013-12-23T23:15:00Z</dcterms:created>
  <dcterms:modified xsi:type="dcterms:W3CDTF">2026-05-18T07:00:00Z</dcterms:modified>
  <cp:category/>
</cp:coreProperties>
</file>